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Style w:val="cat-UserDefinedgrp-17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27 </w:t>
      </w:r>
      <w:r>
        <w:rPr>
          <w:rFonts w:ascii="Times New Roman" w:eastAsia="Times New Roman" w:hAnsi="Times New Roman" w:cs="Times New Roman"/>
          <w:sz w:val="26"/>
          <w:szCs w:val="26"/>
        </w:rPr>
        <w:t>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Style w:val="cat-UserDefinedgrp-18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АО 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ГСК </w:t>
      </w:r>
      <w:r>
        <w:rPr>
          <w:rFonts w:ascii="Times New Roman" w:eastAsia="Times New Roman" w:hAnsi="Times New Roman" w:cs="Times New Roman"/>
          <w:sz w:val="26"/>
          <w:szCs w:val="26"/>
        </w:rPr>
        <w:t>Югория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UserDefinedgrp-1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Юлдашеву </w:t>
      </w:r>
      <w:r>
        <w:rPr>
          <w:rStyle w:val="cat-UserDefinedgrp-20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(паспорт </w:t>
      </w:r>
      <w:r>
        <w:rPr>
          <w:rStyle w:val="cat-UserDefinedgrp-21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возмещении </w:t>
      </w:r>
      <w:r>
        <w:rPr>
          <w:rFonts w:ascii="Times New Roman" w:eastAsia="Times New Roman" w:hAnsi="Times New Roman" w:cs="Times New Roman"/>
          <w:sz w:val="26"/>
          <w:szCs w:val="26"/>
        </w:rPr>
        <w:t>убытков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>суброгации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АО «ГСК </w:t>
      </w:r>
      <w:r>
        <w:rPr>
          <w:rFonts w:ascii="Times New Roman" w:eastAsia="Times New Roman" w:hAnsi="Times New Roman" w:cs="Times New Roman"/>
          <w:sz w:val="26"/>
          <w:szCs w:val="26"/>
        </w:rPr>
        <w:t>Югория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Юлдашеву </w:t>
      </w:r>
      <w:r>
        <w:rPr>
          <w:rStyle w:val="cat-UserDefinedgrp-22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возмещении убытков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>суброгации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Style w:val="cat-UserDefinedgrp-23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Юлдашев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4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АО «ГСК </w:t>
      </w:r>
      <w:r>
        <w:rPr>
          <w:rFonts w:ascii="Times New Roman" w:eastAsia="Times New Roman" w:hAnsi="Times New Roman" w:cs="Times New Roman"/>
          <w:sz w:val="26"/>
          <w:szCs w:val="26"/>
        </w:rPr>
        <w:t>Югория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денежные средства в счет возмещения ущерба, выплаченные потерпевшему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дорожно-транспортн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происшестви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3, в порядке суброгации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>
        <w:rPr>
          <w:rStyle w:val="cat-UserDefinedgrp-25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судебные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расходы по оплате госпошлины в размере </w:t>
      </w:r>
      <w:r>
        <w:rPr>
          <w:rStyle w:val="cat-UserDefinedgrp-26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всего взыскать </w:t>
      </w:r>
      <w:r>
        <w:rPr>
          <w:rStyle w:val="cat-UserDefinedgrp-27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UserDefinedgrp-28rplc-3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27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года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Style w:val="cat-UserDefinedgrp-29rplc-33"/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7rplc-0">
    <w:name w:val="cat-UserDefined grp-17 rplc-0"/>
    <w:basedOn w:val="DefaultParagraphFont"/>
  </w:style>
  <w:style w:type="character" w:customStyle="1" w:styleId="cat-UserDefinedgrp-18rplc-6">
    <w:name w:val="cat-UserDefined grp-18 rplc-6"/>
    <w:basedOn w:val="DefaultParagraphFont"/>
  </w:style>
  <w:style w:type="character" w:customStyle="1" w:styleId="cat-UserDefinedgrp-19rplc-9">
    <w:name w:val="cat-UserDefined grp-19 rplc-9"/>
    <w:basedOn w:val="DefaultParagraphFont"/>
  </w:style>
  <w:style w:type="character" w:customStyle="1" w:styleId="cat-UserDefinedgrp-20rplc-10">
    <w:name w:val="cat-UserDefined grp-20 rplc-10"/>
    <w:basedOn w:val="DefaultParagraphFont"/>
  </w:style>
  <w:style w:type="character" w:customStyle="1" w:styleId="cat-UserDefinedgrp-21rplc-13">
    <w:name w:val="cat-UserDefined grp-21 rplc-13"/>
    <w:basedOn w:val="DefaultParagraphFont"/>
  </w:style>
  <w:style w:type="character" w:customStyle="1" w:styleId="cat-UserDefinedgrp-22rplc-16">
    <w:name w:val="cat-UserDefined grp-22 rplc-16"/>
    <w:basedOn w:val="DefaultParagraphFont"/>
  </w:style>
  <w:style w:type="character" w:customStyle="1" w:styleId="cat-UserDefinedgrp-23rplc-17">
    <w:name w:val="cat-UserDefined grp-23 rplc-17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UserDefinedgrp-25rplc-21">
    <w:name w:val="cat-UserDefined grp-25 rplc-21"/>
    <w:basedOn w:val="DefaultParagraphFont"/>
  </w:style>
  <w:style w:type="character" w:customStyle="1" w:styleId="cat-UserDefinedgrp-26rplc-23">
    <w:name w:val="cat-UserDefined grp-26 rplc-23"/>
    <w:basedOn w:val="DefaultParagraphFont"/>
  </w:style>
  <w:style w:type="character" w:customStyle="1" w:styleId="cat-UserDefinedgrp-27rplc-25">
    <w:name w:val="cat-UserDefined grp-27 rplc-25"/>
    <w:basedOn w:val="DefaultParagraphFont"/>
  </w:style>
  <w:style w:type="character" w:customStyle="1" w:styleId="cat-UserDefinedgrp-28rplc-30">
    <w:name w:val="cat-UserDefined grp-28 rplc-30"/>
    <w:basedOn w:val="DefaultParagraphFont"/>
  </w:style>
  <w:style w:type="character" w:customStyle="1" w:styleId="cat-UserDefinedgrp-29rplc-33">
    <w:name w:val="cat-UserDefined grp-29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